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of Cardigan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decide    </w:t>
      </w:r>
      <w:r>
        <w:t xml:space="preserve">   surprise    </w:t>
      </w:r>
      <w:r>
        <w:t xml:space="preserve">   those    </w:t>
      </w:r>
      <w:r>
        <w:t xml:space="preserve">   these    </w:t>
      </w: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cube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of Cardigan Jones</dc:title>
  <dcterms:created xsi:type="dcterms:W3CDTF">2021-10-11T20:05:36Z</dcterms:created>
  <dcterms:modified xsi:type="dcterms:W3CDTF">2021-10-11T20:05:36Z</dcterms:modified>
</cp:coreProperties>
</file>