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APUSH    </w:t>
      </w:r>
      <w:r>
        <w:t xml:space="preserve">   Cherokee    </w:t>
      </w:r>
      <w:r>
        <w:t xml:space="preserve">   Chickasaw    </w:t>
      </w:r>
      <w:r>
        <w:t xml:space="preserve">   Choctaw    </w:t>
      </w:r>
      <w:r>
        <w:t xml:space="preserve">   Deaths    </w:t>
      </w:r>
      <w:r>
        <w:t xml:space="preserve">   Five Civilized Tribes    </w:t>
      </w:r>
      <w:r>
        <w:t xml:space="preserve">   Georgia    </w:t>
      </w:r>
      <w:r>
        <w:t xml:space="preserve">   Indian Removal Act    </w:t>
      </w:r>
      <w:r>
        <w:t xml:space="preserve">   Jackson    </w:t>
      </w:r>
      <w:r>
        <w:t xml:space="preserve">   Mississippi River    </w:t>
      </w:r>
      <w:r>
        <w:t xml:space="preserve">   Oklahoma    </w:t>
      </w:r>
      <w:r>
        <w:t xml:space="preserve">   Relocation    </w:t>
      </w:r>
      <w:r>
        <w:t xml:space="preserve">   Seminole    </w:t>
      </w:r>
      <w:r>
        <w:t xml:space="preserve">   Trail of Tears    </w:t>
      </w:r>
      <w:r>
        <w:t xml:space="preserve">   Van Buren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of Tears</dc:title>
  <dcterms:created xsi:type="dcterms:W3CDTF">2021-10-11T20:05:29Z</dcterms:created>
  <dcterms:modified xsi:type="dcterms:W3CDTF">2021-10-11T20:05:29Z</dcterms:modified>
</cp:coreProperties>
</file>