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Trials Of Apollo</w:t>
      </w:r>
    </w:p>
    <w:p>
      <w:pPr>
        <w:pStyle w:val="Questions"/>
      </w:pPr>
      <w:r>
        <w:t xml:space="preserve">1. FTEROS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ABTES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AOLLOP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LVEI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GOD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MGE CARMYFCF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NEOR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DBHL-OALFO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TJRIEPU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CEDA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ECRYP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PHDIEL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PSYOLUM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Trials Of Apollo</dc:title>
  <dcterms:created xsi:type="dcterms:W3CDTF">2021-10-11T20:06:16Z</dcterms:created>
  <dcterms:modified xsi:type="dcterms:W3CDTF">2021-10-11T20:06:16Z</dcterms:modified>
</cp:coreProperties>
</file>