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Trials Of Apollo: The Burning Maze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Cloud Nymph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Son of Jupiter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Plant with healing properties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Neos Helios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Half-Goat New Lord of the Wild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Oracle that communicates through prophesies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Nickname means “little boots”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Demigod who is “burning hot”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Daughter of Aphrodite and Tristan McLean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Meg’s Stepfather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Coach Hedge’s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Daughter of Atlas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Apollo’s human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Enchantress who helped Jason obtain the Golden Fleece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Caligula’s talking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Meg’s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Apollo’s “masterl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Old Sun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Coach Hedge’s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Name of the Karpos Meg befriends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Trials Of Apollo: The Burning Maze</dc:title>
  <dcterms:created xsi:type="dcterms:W3CDTF">2021-10-11T20:05:43Z</dcterms:created>
  <dcterms:modified xsi:type="dcterms:W3CDTF">2021-10-11T20:05:43Z</dcterms:modified>
</cp:coreProperties>
</file>