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Trials of Apollo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that live in Olympus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gods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saved Apollo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bullies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prophecy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story takes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bullies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centaur and the son of Kronos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son of Poseidon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powerful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Apollo's mortal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 of Apollo</dc:title>
  <dcterms:created xsi:type="dcterms:W3CDTF">2021-10-11T20:05:05Z</dcterms:created>
  <dcterms:modified xsi:type="dcterms:W3CDTF">2021-10-11T20:05:05Z</dcterms:modified>
</cp:coreProperties>
</file>