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Trials of Apollo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big ants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used to be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bad guys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thats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nature god who was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chapters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Apollos kid who was captured the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apollos kid who was captured 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oracle they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other nature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director at camp half-blood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Trials of Apollo</dc:title>
  <dcterms:created xsi:type="dcterms:W3CDTF">2021-10-11T20:05:12Z</dcterms:created>
  <dcterms:modified xsi:type="dcterms:W3CDTF">2021-10-11T20:05:12Z</dcterms:modified>
</cp:coreProperties>
</file>