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Trials of Apollo: Dark Prophecy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Emmie and Jo and a Oracle.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magical powers and girlfriend of Leo.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Hunter of Artemis and was a prisoner with Georgie.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Apollo's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Apollo on his mission and is a mechanic?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Apollo will become a god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 of the Dark Oracle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Blemmyae who attacked Apollo and Leo.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Lieutenant of Artemis and sister of Jason Grace.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Magical bronze dragon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Demeter and he worked with Commodus.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Apollo will become a god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Magical building and home of Emmie,Jo, and Georgie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Meg's pet Karpoi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emperor and attempted to take over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to Georgie and mechanic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to Georgie and gardener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Twin sister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Twin brother of Artemis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Apollo: Dark Prophecy </dc:title>
  <dcterms:created xsi:type="dcterms:W3CDTF">2021-10-11T20:05:17Z</dcterms:created>
  <dcterms:modified xsi:type="dcterms:W3CDTF">2021-10-11T20:05:17Z</dcterms:modified>
</cp:coreProperties>
</file>