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Trials of Apollo/ Ms. Alfords 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underworld/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goddess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 form of demeter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god of the sun, prophecy, music,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Greek god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Greek god of 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 god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Greek goddess of hunt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Greek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 of Roman sewer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Greek 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Greek god of Wine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Apollo/ Ms. Alfords class 2019</dc:title>
  <dcterms:created xsi:type="dcterms:W3CDTF">2021-10-11T20:05:55Z</dcterms:created>
  <dcterms:modified xsi:type="dcterms:W3CDTF">2021-10-11T20:05:55Z</dcterms:modified>
</cp:coreProperties>
</file>