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Apollo Tower of 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parents of a different breed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 secret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deity or offspring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headed person</w:t>
            </w:r>
          </w:p>
        </w:tc>
      </w:tr>
    </w:tbl>
    <w:p>
      <w:pPr>
        <w:pStyle w:val="WordBankMedium"/>
      </w:pPr>
      <w:r>
        <w:t xml:space="preserve">   Archnemesis    </w:t>
      </w:r>
      <w:r>
        <w:t xml:space="preserve">   Demigod    </w:t>
      </w:r>
      <w:r>
        <w:t xml:space="preserve">   labyrinth    </w:t>
      </w:r>
      <w:r>
        <w:t xml:space="preserve">   troglodytes    </w:t>
      </w:r>
      <w:r>
        <w:t xml:space="preserve">   prophecy    </w:t>
      </w:r>
      <w:r>
        <w:t xml:space="preserve">   conspiratorial    </w:t>
      </w:r>
      <w:r>
        <w:t xml:space="preserve">   ambrosia    </w:t>
      </w:r>
      <w:r>
        <w:t xml:space="preserve">   conceivable    </w:t>
      </w:r>
      <w:r>
        <w:t xml:space="preserve">   cynocephali    </w:t>
      </w:r>
      <w:r>
        <w:t xml:space="preserve">   half-blood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 Tower of Nero</dc:title>
  <dcterms:created xsi:type="dcterms:W3CDTF">2021-10-11T20:06:27Z</dcterms:created>
  <dcterms:modified xsi:type="dcterms:W3CDTF">2021-10-11T20:06:27Z</dcterms:modified>
</cp:coreProperties>
</file>