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 of Apollo Tower of 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leontocephaline    </w:t>
      </w:r>
      <w:r>
        <w:t xml:space="preserve">   testudo    </w:t>
      </w:r>
      <w:r>
        <w:t xml:space="preserve">   sica    </w:t>
      </w:r>
      <w:r>
        <w:t xml:space="preserve">   dryad    </w:t>
      </w:r>
      <w:r>
        <w:t xml:space="preserve">   faun    </w:t>
      </w:r>
      <w:r>
        <w:t xml:space="preserve">   griffin    </w:t>
      </w:r>
      <w:r>
        <w:t xml:space="preserve">   cohort    </w:t>
      </w:r>
      <w:r>
        <w:t xml:space="preserve">   haiku    </w:t>
      </w:r>
      <w:r>
        <w:t xml:space="preserve">   ultimatum    </w:t>
      </w:r>
      <w:r>
        <w:t xml:space="preserve">   ancestral    </w:t>
      </w:r>
      <w:r>
        <w:t xml:space="preserve">   archnemesis    </w:t>
      </w:r>
      <w:r>
        <w:t xml:space="preserve">   troglodytes    </w:t>
      </w:r>
      <w:r>
        <w:t xml:space="preserve">   conspiratorial    </w:t>
      </w:r>
      <w:r>
        <w:t xml:space="preserve">   conceivable    </w:t>
      </w:r>
      <w:r>
        <w:t xml:space="preserve">   demigod    </w:t>
      </w:r>
      <w:r>
        <w:t xml:space="preserve">   labyrinth    </w:t>
      </w:r>
      <w:r>
        <w:t xml:space="preserve">   prophecy    </w:t>
      </w:r>
      <w:r>
        <w:t xml:space="preserve">   ambrosia    </w:t>
      </w:r>
      <w:r>
        <w:t xml:space="preserve">   cynocephali    </w:t>
      </w:r>
      <w:r>
        <w:t xml:space="preserve">   half-blood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 Tower of Nero</dc:title>
  <dcterms:created xsi:type="dcterms:W3CDTF">2021-10-11T20:06:29Z</dcterms:created>
  <dcterms:modified xsi:type="dcterms:W3CDTF">2021-10-11T20:06:29Z</dcterms:modified>
</cp:coreProperties>
</file>