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Trials of Apollo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Long Island    </w:t>
      </w:r>
      <w:r>
        <w:t xml:space="preserve">   New York City    </w:t>
      </w:r>
      <w:r>
        <w:t xml:space="preserve">   betrayal    </w:t>
      </w:r>
      <w:r>
        <w:t xml:space="preserve">   The Woods    </w:t>
      </w:r>
      <w:r>
        <w:t xml:space="preserve">   Grove of Dodona    </w:t>
      </w:r>
      <w:r>
        <w:t xml:space="preserve">   Grove    </w:t>
      </w:r>
      <w:r>
        <w:t xml:space="preserve">   OLympus    </w:t>
      </w:r>
      <w:r>
        <w:t xml:space="preserve">   Gods    </w:t>
      </w:r>
      <w:r>
        <w:t xml:space="preserve">   Cam Half-Blood    </w:t>
      </w:r>
      <w:r>
        <w:t xml:space="preserve">   Nero    </w:t>
      </w:r>
      <w:r>
        <w:t xml:space="preserve">   Meg    </w:t>
      </w:r>
      <w:r>
        <w:t xml:space="preserve">   Apollo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Trials of Apollo Word Search</dc:title>
  <dcterms:created xsi:type="dcterms:W3CDTF">2021-10-11T20:05:02Z</dcterms:created>
  <dcterms:modified xsi:type="dcterms:W3CDTF">2021-10-11T20:05:02Z</dcterms:modified>
</cp:coreProperties>
</file>