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Trials of Apollo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Large"/>
      </w:pPr>
      <w:r>
        <w:t xml:space="preserve">   Trials    </w:t>
      </w:r>
      <w:r>
        <w:t xml:space="preserve">   Archery    </w:t>
      </w:r>
      <w:r>
        <w:t xml:space="preserve">   Underworld    </w:t>
      </w:r>
      <w:r>
        <w:t xml:space="preserve">   Troy    </w:t>
      </w:r>
      <w:r>
        <w:t xml:space="preserve">   Python    </w:t>
      </w:r>
      <w:r>
        <w:t xml:space="preserve">   Pegasus    </w:t>
      </w:r>
      <w:r>
        <w:t xml:space="preserve">   Kronos    </w:t>
      </w:r>
      <w:r>
        <w:t xml:space="preserve">   Hades    </w:t>
      </w:r>
      <w:r>
        <w:t xml:space="preserve">   Golden Fleece    </w:t>
      </w:r>
      <w:r>
        <w:t xml:space="preserve">   Achilles    </w:t>
      </w:r>
      <w:r>
        <w:t xml:space="preserve">   Titan    </w:t>
      </w:r>
      <w:r>
        <w:t xml:space="preserve">   Centaur    </w:t>
      </w:r>
      <w:r>
        <w:t xml:space="preserve">   Cyclops    </w:t>
      </w:r>
      <w:r>
        <w:t xml:space="preserve">   Minotaur    </w:t>
      </w:r>
      <w:r>
        <w:t xml:space="preserve">   Half Blood    </w:t>
      </w:r>
      <w:r>
        <w:t xml:space="preserve">   Delphi    </w:t>
      </w:r>
      <w:r>
        <w:t xml:space="preserve">   Oracle    </w:t>
      </w:r>
      <w:r>
        <w:t xml:space="preserve">   Mount Olymous    </w:t>
      </w:r>
      <w:r>
        <w:t xml:space="preserve">   Greece    </w:t>
      </w:r>
      <w:r>
        <w:t xml:space="preserve">   Labyrinth    </w:t>
      </w:r>
      <w:r>
        <w:t xml:space="preserve">   Artemis    </w:t>
      </w:r>
      <w:r>
        <w:t xml:space="preserve">   King Midas    </w:t>
      </w:r>
      <w:r>
        <w:t xml:space="preserve">   Zeus    </w:t>
      </w:r>
      <w:r>
        <w:t xml:space="preserve">   Apollo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Trials of Apollo Word Search</dc:title>
  <dcterms:created xsi:type="dcterms:W3CDTF">2021-10-11T20:05:07Z</dcterms:created>
  <dcterms:modified xsi:type="dcterms:W3CDTF">2021-10-11T20:05:07Z</dcterms:modified>
</cp:coreProperties>
</file>