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Trials of Jesus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Large"/>
      </w:pPr>
      <w:r>
        <w:t xml:space="preserve">   worshipped    </w:t>
      </w:r>
      <w:r>
        <w:t xml:space="preserve">   mocked    </w:t>
      </w:r>
      <w:r>
        <w:t xml:space="preserve">   denial    </w:t>
      </w:r>
      <w:r>
        <w:t xml:space="preserve">   Courtyard    </w:t>
      </w:r>
      <w:r>
        <w:t xml:space="preserve">   Alexander    </w:t>
      </w:r>
      <w:r>
        <w:t xml:space="preserve">   cross    </w:t>
      </w:r>
      <w:r>
        <w:t xml:space="preserve">   redemption    </w:t>
      </w:r>
      <w:r>
        <w:t xml:space="preserve">   temptation    </w:t>
      </w:r>
      <w:r>
        <w:t xml:space="preserve">   Passover    </w:t>
      </w:r>
      <w:r>
        <w:t xml:space="preserve">   Greek    </w:t>
      </w:r>
      <w:r>
        <w:t xml:space="preserve">   Latin    </w:t>
      </w:r>
      <w:r>
        <w:t xml:space="preserve">   Arabic    </w:t>
      </w:r>
      <w:r>
        <w:t xml:space="preserve">   Myrrh    </w:t>
      </w:r>
      <w:r>
        <w:t xml:space="preserve">   discipleship    </w:t>
      </w:r>
      <w:r>
        <w:t xml:space="preserve">   King of the Jews    </w:t>
      </w:r>
      <w:r>
        <w:t xml:space="preserve">   curse    </w:t>
      </w:r>
      <w:r>
        <w:t xml:space="preserve">   purple    </w:t>
      </w:r>
      <w:r>
        <w:t xml:space="preserve">   Herod    </w:t>
      </w:r>
      <w:r>
        <w:t xml:space="preserve">   Pilate    </w:t>
      </w:r>
      <w:r>
        <w:t xml:space="preserve">   Judas    </w:t>
      </w:r>
      <w:r>
        <w:t xml:space="preserve">   John    </w:t>
      </w:r>
      <w:r>
        <w:t xml:space="preserve">   Peter    </w:t>
      </w:r>
      <w:r>
        <w:t xml:space="preserve">   Six    </w:t>
      </w:r>
      <w:r>
        <w:t xml:space="preserve">   Third    </w:t>
      </w:r>
      <w:r>
        <w:t xml:space="preserve">   wine    </w:t>
      </w:r>
      <w:r>
        <w:t xml:space="preserve">   Golgotha    </w:t>
      </w:r>
      <w:r>
        <w:t xml:space="preserve">   Rufus    </w:t>
      </w:r>
      <w:r>
        <w:t xml:space="preserve">   Crown of thorns    </w:t>
      </w:r>
      <w:r>
        <w:t xml:space="preserve">   Barabbas    </w:t>
      </w:r>
      <w:r>
        <w:t xml:space="preserve">   Simon    </w:t>
      </w:r>
      <w:r>
        <w:t xml:space="preserve">   Annas    </w:t>
      </w:r>
      <w:r>
        <w:t xml:space="preserve">   Calvary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Trials of Jesus</dc:title>
  <dcterms:created xsi:type="dcterms:W3CDTF">2021-11-07T03:41:23Z</dcterms:created>
  <dcterms:modified xsi:type="dcterms:W3CDTF">2021-11-07T03:41:23Z</dcterms:modified>
</cp:coreProperties>
</file>