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this event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fire escape was "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deaths took place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hose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elevators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passed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workers do in hopes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worked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owners refused to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Days of Mourning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</dc:title>
  <dcterms:created xsi:type="dcterms:W3CDTF">2021-10-11T20:05:19Z</dcterms:created>
  <dcterms:modified xsi:type="dcterms:W3CDTF">2021-10-11T20:05:19Z</dcterms:modified>
</cp:coreProperties>
</file>