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Triangle Congruence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Comparable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two angles and one included side to see if triangles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Sided Geometric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three sides to see if triangles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longest side of a right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shape and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position to the left or right of an object, place, or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that shows equivalence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two sides and one angle to see if triangles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that has one side that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two angles and one non-included side to see if triangles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to see if right triangles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being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being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space between two intersecting lines or surfaces at or close to the point where they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smaller sides of a right 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 Congruence Crossword Puzzle</dc:title>
  <dcterms:created xsi:type="dcterms:W3CDTF">2022-09-03T15:34:11Z</dcterms:created>
  <dcterms:modified xsi:type="dcterms:W3CDTF">2022-09-03T15:34:11Z</dcterms:modified>
</cp:coreProperties>
</file>