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Triangle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Side angle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form by 2 rays that shares a endpoint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Corresponding parts of a congruent triangle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Side side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every point have a matching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Angle angle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Each angle or point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segment that joins 2 vertices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90 degree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 side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Middle point of a line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States 2 angles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 sides that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plain figure with 3 straight side and 3 angles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Balancing point of a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Triangle with at least 2 equal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when a transversals passes through 2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Smaller than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side that’s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Angle over 90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Circle that passes through all the vertices of the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 that splits an angle into to equal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an angle of 90 degrees to a given line plain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Hypotenuses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point in a triangle that is equal distance from all sides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 Crossword </dc:title>
  <dcterms:created xsi:type="dcterms:W3CDTF">2021-10-11T20:06:09Z</dcterms:created>
  <dcterms:modified xsi:type="dcterms:W3CDTF">2021-10-11T20:06:09Z</dcterms:modified>
</cp:coreProperties>
</file>