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 Proofs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Side Interior Angles are supplementary if and only if the transversal that passes through two lines that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three sides of one triangle are congruent to three sides of another triangle,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undefined term in geometry, a line is a straight path that has no thickness and extends forever. It also forms a straight angle which measures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measure is equal to itself (a =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ray that divides an angle into two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Corresponding angles are congruent if and only if the transversal that passes through two lines that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two angles that have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intersect to form right angles or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two angles and the included side of one triangle are congruent to two angles and the included side of another triangle,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exact same size and shape and there by having the exact same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two angles and the non-included side of one triangle are congruent to two angles and the non-included side of another triangle, then the triangles are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Proofs</dc:title>
  <dcterms:created xsi:type="dcterms:W3CDTF">2021-10-11T20:06:14Z</dcterms:created>
  <dcterms:modified xsi:type="dcterms:W3CDTF">2021-10-11T20:06:14Z</dcterms:modified>
</cp:coreProperties>
</file>