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Triangle Shirtwaist Fire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problem with the stair exit doors 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tall was the building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fire escape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Approximately how many people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proprietors of the Triangle Shirtwaist factory?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didnt work and could have been useful to get out of the fire 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did some die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did the fire start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worked there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couldn't they put the fire out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died how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floor did this happen 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young female immigrants where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day did this take place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Triangle Shirtwaist Fire Crossword Puzzle</dc:title>
  <dcterms:created xsi:type="dcterms:W3CDTF">2021-10-11T20:05:22Z</dcterms:created>
  <dcterms:modified xsi:type="dcterms:W3CDTF">2021-10-11T20:05:22Z</dcterms:modified>
</cp:coreProperties>
</file>