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Triangle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intersects a given segment at a 90° angle, and. (2) passes through the given segment's midpoint.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going from a vertex to the opposite side forming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triangle in which all three sides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lying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in the middle of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other two sides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segment that cuts an angle in half at its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 above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three sides of one triangle are congruent to three sides of another triangle, then these two triangles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the hypotenuse and one leg of a right triangle are congruent to the hypotenuse and one leg of another right triangle, then the triangles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area of the square whose side is the hypotenuse is equal to the sum of the areas of the squares on the other two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Angle under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three-sided prism; it is a polyhedron made of a triangular base, a translated copy, and 3 faces joining corresponding sides.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two angles and the included side of one triangle are congruent to two angles and the included side of another triangle, then the triangles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in which all three sides have different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inside the triangle where the medians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of concurrence of the perp. bisectors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degrees 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of concurrence of the angle bisectors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longest side of a right triangle,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of concurrence of the altitudes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Created the Pythagorean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triangle with (at least) two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two angles and the non-included side one triangle are congruent to two angles and the non-included side of another triangle, then these two triangles are congruent.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 Trivia</dc:title>
  <dcterms:created xsi:type="dcterms:W3CDTF">2021-10-11T20:06:24Z</dcterms:created>
  <dcterms:modified xsi:type="dcterms:W3CDTF">2021-10-11T20:06:24Z</dcterms:modified>
</cp:coreProperties>
</file>