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 shirtwaist Fire factory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owners of the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workers do to get out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move to cities to modernize cities with poor living conditions that we not safe what is that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floor did the fire start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establishment for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something from happening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movement of people into a destination country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establish after this tragedy?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conditions of the building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moved or carried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were most of the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when workers stop working to get right or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group were the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to catch on fire and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shirtwaist Fire factory </dc:title>
  <dcterms:created xsi:type="dcterms:W3CDTF">2021-10-11T20:05:29Z</dcterms:created>
  <dcterms:modified xsi:type="dcterms:W3CDTF">2021-10-11T20:05:29Z</dcterms:modified>
</cp:coreProperties>
</file>