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Triangles/Lines/Angles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has one obtuse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that has all trees sides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at least two sides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triangle that has no sides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equilateral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three acute angles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has one right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obtuse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rays connected at a common endpoint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right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that measures 135 degrees would be this type of angle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line with one end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isosceles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that measures exactly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perpendicular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lines that intersect and create 4 right angles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acute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never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obtuse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Triangles/Lines/Angles</dc:title>
  <dcterms:created xsi:type="dcterms:W3CDTF">2021-10-11T20:05:08Z</dcterms:created>
  <dcterms:modified xsi:type="dcterms:W3CDTF">2021-10-11T20:05:08Z</dcterms:modified>
</cp:coreProperties>
</file>