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three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ΔABC. If ∠B ≅ ∠C, then AB ≅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that measures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that has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ΔABC. If AB ≅ AC, then ∠B ≅ ∠C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measures greater than 90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center of the circumscribed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opposite the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whose three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three non-collinear points, three sides,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congruency of the three altitudes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∠ABC ≅ ∠ABC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center of the inscribed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gravity of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</dc:title>
  <dcterms:created xsi:type="dcterms:W3CDTF">2021-10-11T20:06:03Z</dcterms:created>
  <dcterms:modified xsi:type="dcterms:W3CDTF">2021-10-11T20:06:03Z</dcterms:modified>
</cp:coreProperties>
</file>