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Triangles</w:t>
      </w:r>
    </w:p>
    <w:p>
      <w:pPr>
        <w:pStyle w:val="Questions"/>
      </w:pPr>
      <w:r>
        <w:t xml:space="preserve">1. OTNRTREHOEC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CCLCBEOICERRISRUTCFREDMCNEI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3. IENTCNRE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ESYHOPNEUT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EJTNADAC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CNVOERTRYGATFIE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RTMEPEIER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ECSOSILES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ETREXV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AREUILALQET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TQEASUSER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OSSMACP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DCEIRAELPNRUP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Triangles</dc:title>
  <dcterms:created xsi:type="dcterms:W3CDTF">2021-10-11T20:06:14Z</dcterms:created>
  <dcterms:modified xsi:type="dcterms:W3CDTF">2021-10-11T20:06:14Z</dcterms:modified>
</cp:coreProperties>
</file>