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angle, all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less than 90, all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a2+b2=c2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Line in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 less than 90, no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 triangle faces, 1 square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equal sides, and two equal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Angles are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Adjacent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equal sides or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Angle less than 90, 2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Angle more than 90, No eequal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 x h x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angle, and 2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greater than 90, 2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sides equal two sides, and angles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 of the triangle that is not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angle, no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grater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grater than 90, All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equal sides, and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acroos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 sides equal three sides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Triangles </dc:title>
  <dcterms:created xsi:type="dcterms:W3CDTF">2021-10-11T20:05:01Z</dcterms:created>
  <dcterms:modified xsi:type="dcterms:W3CDTF">2021-10-11T20:05:01Z</dcterms:modified>
</cp:coreProperties>
</file>