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Mathematician known for his theorem about right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with no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shape formed by 2 rays that meet at a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the right angle in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Triangles have 3 straight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in which all angles are less than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2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3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3 equal sides 3 60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with an angle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with a 90 degree angle</w:t>
            </w:r>
          </w:p>
        </w:tc>
      </w:tr>
    </w:tbl>
    <w:p>
      <w:pPr>
        <w:pStyle w:val="WordBankMedium"/>
      </w:pPr>
      <w:r>
        <w:t xml:space="preserve">   Pythagoras     </w:t>
      </w:r>
      <w:r>
        <w:t xml:space="preserve">   obtuse    </w:t>
      </w:r>
      <w:r>
        <w:t xml:space="preserve">   lines    </w:t>
      </w:r>
      <w:r>
        <w:t xml:space="preserve">   scalene    </w:t>
      </w:r>
      <w:r>
        <w:t xml:space="preserve">   equilateral    </w:t>
      </w:r>
      <w:r>
        <w:t xml:space="preserve">   hypotenuse    </w:t>
      </w:r>
      <w:r>
        <w:t xml:space="preserve">   acute    </w:t>
      </w:r>
      <w:r>
        <w:t xml:space="preserve">   angle    </w:t>
      </w:r>
      <w:r>
        <w:t xml:space="preserve">   isosceles     </w:t>
      </w:r>
      <w:r>
        <w:t xml:space="preserve">   triangle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Triangles</dc:title>
  <dcterms:created xsi:type="dcterms:W3CDTF">2021-10-11T20:05:31Z</dcterms:created>
  <dcterms:modified xsi:type="dcterms:W3CDTF">2021-10-11T20:05:31Z</dcterms:modified>
</cp:coreProperties>
</file>