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Triangles, Angles, &amp; Quadrilaterals</w:t>
      </w:r>
    </w:p>
    <w:p>
      <w:pPr>
        <w:pStyle w:val="Questions"/>
      </w:pPr>
      <w:r>
        <w:t xml:space="preserve">1. HIRGT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EAITLULRQAE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AEUTC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TOEUBS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ERNGELCAT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RSQEAU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ARLEMLLOAAPRG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SBRHOMU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ORITADEPZ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RLTAREDAQUILA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Triangles, Angles, &amp; Quadrilaterals</dc:title>
  <dcterms:created xsi:type="dcterms:W3CDTF">2021-10-11T20:05:13Z</dcterms:created>
  <dcterms:modified xsi:type="dcterms:W3CDTF">2021-10-11T20:05:13Z</dcterms:modified>
</cp:coreProperties>
</file>