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Triangles and 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Ratio of length of opposite side to length of adjacent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Ratio of length of adjacent side to length of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Ratio of length of hypotenuse to length of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Ratio of length of opposite side to length of hypotenuse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Relates the angles of a right triangle to its side lengths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Formula that can be used to find the length of each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Ratio of length of hypotenuse side to length of adjacent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Ratio of length of adjacent side to length of hypotenuse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Sides of a right triangle that could be used as the height and base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Triangles and Trigonometry</dc:title>
  <dcterms:created xsi:type="dcterms:W3CDTF">2021-10-11T20:05:15Z</dcterms:created>
  <dcterms:modified xsi:type="dcterms:W3CDTF">2021-10-11T20:05:15Z</dcterms:modified>
</cp:coreProperties>
</file>