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Triangular Slave Trade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1619, England introduces African slaves to this state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part of the Triangular Slave Trade journey, the 2nd part, known as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triangular slave trade was started by this country, who needed labor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public auctions, this was put on a slave to cover sores and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1865, slavery was finally _____________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Slavery was outlawed in the U.S. on January 1, 1865 with the ______________ Proclamation.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called the __________ Slave trade as it had routes between Africa, Europe and the Americas.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Colonization Society returns freed black slaves to Africa, creating this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transporting slaves to the Americas, captains took fewer slaves in hope to reduce sickness &amp; death.  This was called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Slaves were held in prisons along this coast of Africa.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forked branch opened exactly to the size of a neck so the head can't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1502, this country starts to bring slaves to Hispaniola (Haiti &amp; the Dominican Republic)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Triangular Slave Trade Crossword puzzle</dc:title>
  <dcterms:created xsi:type="dcterms:W3CDTF">2021-10-11T20:06:39Z</dcterms:created>
  <dcterms:modified xsi:type="dcterms:W3CDTF">2021-10-11T20:06:39Z</dcterms:modified>
</cp:coreProperties>
</file>