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Triassic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Diversity    </w:t>
      </w:r>
      <w:r>
        <w:t xml:space="preserve">   coelophysis    </w:t>
      </w:r>
      <w:r>
        <w:t xml:space="preserve">   Pangea    </w:t>
      </w:r>
      <w:r>
        <w:t xml:space="preserve">   Monsoons    </w:t>
      </w:r>
      <w:r>
        <w:t xml:space="preserve">   Jurassic    </w:t>
      </w:r>
      <w:r>
        <w:t xml:space="preserve">   Mammals    </w:t>
      </w:r>
      <w:r>
        <w:t xml:space="preserve">   Eozostrodon    </w:t>
      </w:r>
      <w:r>
        <w:t xml:space="preserve">   Extinction    </w:t>
      </w:r>
      <w:r>
        <w:t xml:space="preserve">   Fossils    </w:t>
      </w:r>
      <w:r>
        <w:t xml:space="preserve">   Radiocarbon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Triassic Period</dc:title>
  <dcterms:created xsi:type="dcterms:W3CDTF">2021-10-11T20:05:56Z</dcterms:created>
  <dcterms:modified xsi:type="dcterms:W3CDTF">2021-10-11T20:05:56Z</dcterms:modified>
</cp:coreProperties>
</file>