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Triathlon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Beast mode    </w:t>
      </w:r>
      <w:r>
        <w:t xml:space="preserve">   Impossible    </w:t>
      </w:r>
      <w:r>
        <w:t xml:space="preserve">   Sprint    </w:t>
      </w:r>
      <w:r>
        <w:t xml:space="preserve">   Cheer    </w:t>
      </w:r>
      <w:r>
        <w:t xml:space="preserve">   Fans    </w:t>
      </w:r>
      <w:r>
        <w:t xml:space="preserve">   Water    </w:t>
      </w:r>
      <w:r>
        <w:t xml:space="preserve">   Fast    </w:t>
      </w:r>
      <w:r>
        <w:t xml:space="preserve">   Cycling    </w:t>
      </w:r>
      <w:r>
        <w:t xml:space="preserve">   First    </w:t>
      </w:r>
      <w:r>
        <w:t xml:space="preserve">   Lungs    </w:t>
      </w:r>
      <w:r>
        <w:t xml:space="preserve">   Nervous    </w:t>
      </w:r>
      <w:r>
        <w:t xml:space="preserve">   Olympics    </w:t>
      </w:r>
      <w:r>
        <w:t xml:space="preserve">   Rio    </w:t>
      </w:r>
      <w:r>
        <w:t xml:space="preserve">   Running    </w:t>
      </w:r>
      <w:r>
        <w:t xml:space="preserve">   Swimming    </w:t>
      </w:r>
      <w:r>
        <w:t xml:space="preserve">   Triathlon    </w:t>
      </w:r>
      <w:r>
        <w:t xml:space="preserve">   Victor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Triathlon</dc:title>
  <dcterms:created xsi:type="dcterms:W3CDTF">2021-10-11T20:05:03Z</dcterms:created>
  <dcterms:modified xsi:type="dcterms:W3CDTF">2021-10-11T20:05:03Z</dcterms:modified>
</cp:coreProperties>
</file>