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Triathlon Ready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are close to someone's feet or hip in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cycling in a group what do you do when you notice an obstacle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do if your wanting to improve your racing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leg should be up when doing a u-turn on the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position you use when pushing off the wall in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do if a race official gives you an instruction?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cyclists take turns leading the pack?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area called where you rack your bike in triathlon?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cycle multiple laps for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you always wear when riding your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all important members of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gear should you use when riding up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side do you pass on when cycling?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Triathlon Ready</dc:title>
  <dcterms:created xsi:type="dcterms:W3CDTF">2021-10-11T20:06:26Z</dcterms:created>
  <dcterms:modified xsi:type="dcterms:W3CDTF">2021-10-11T20:06:26Z</dcterms:modified>
</cp:coreProperties>
</file>