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Triathlon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finish    </w:t>
      </w:r>
      <w:r>
        <w:t xml:space="preserve">   sweat    </w:t>
      </w:r>
      <w:r>
        <w:t xml:space="preserve">   olympic    </w:t>
      </w:r>
      <w:r>
        <w:t xml:space="preserve">   sprint    </w:t>
      </w:r>
      <w:r>
        <w:t xml:space="preserve">   endurance    </w:t>
      </w:r>
      <w:r>
        <w:t xml:space="preserve">   helmet    </w:t>
      </w:r>
      <w:r>
        <w:t xml:space="preserve">   triathlete    </w:t>
      </w:r>
      <w:r>
        <w:t xml:space="preserve">   medal    </w:t>
      </w:r>
      <w:r>
        <w:t xml:space="preserve">   personalbest    </w:t>
      </w:r>
      <w:r>
        <w:t xml:space="preserve">   wetsuit    </w:t>
      </w:r>
      <w:r>
        <w:t xml:space="preserve">   goggles    </w:t>
      </w:r>
      <w:r>
        <w:t xml:space="preserve">   run    </w:t>
      </w:r>
      <w:r>
        <w:t xml:space="preserve">   bike    </w:t>
      </w:r>
      <w:r>
        <w:t xml:space="preserve">   swim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Triathlon Teaser</dc:title>
  <dcterms:created xsi:type="dcterms:W3CDTF">2021-10-11T20:05:33Z</dcterms:created>
  <dcterms:modified xsi:type="dcterms:W3CDTF">2021-10-11T20:05:33Z</dcterms:modified>
</cp:coreProperties>
</file>