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Tribal African Masks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Yohure    </w:t>
      </w:r>
      <w:r>
        <w:t xml:space="preserve">   Woyo    </w:t>
      </w:r>
      <w:r>
        <w:t xml:space="preserve">   Poro    </w:t>
      </w:r>
      <w:r>
        <w:t xml:space="preserve">   Senufo    </w:t>
      </w:r>
      <w:r>
        <w:t xml:space="preserve">   Mbulu-ngulu    </w:t>
      </w:r>
      <w:r>
        <w:t xml:space="preserve">   Kota    </w:t>
      </w:r>
      <w:r>
        <w:t xml:space="preserve">   Kiduma    </w:t>
      </w:r>
      <w:r>
        <w:t xml:space="preserve">   Teke    </w:t>
      </w:r>
      <w:r>
        <w:t xml:space="preserve">   Dan    </w:t>
      </w:r>
      <w:r>
        <w:t xml:space="preserve">   Punu    </w:t>
      </w:r>
      <w:r>
        <w:t xml:space="preserve">   Bwa    </w:t>
      </w:r>
      <w:r>
        <w:t xml:space="preserve">   Camwood Tree    </w:t>
      </w:r>
      <w:r>
        <w:t xml:space="preserve">   Tukula Powder    </w:t>
      </w:r>
      <w:r>
        <w:t xml:space="preserve">   Biombo    </w:t>
      </w:r>
      <w:r>
        <w:t xml:space="preserve">   Pende    </w:t>
      </w:r>
      <w:r>
        <w:t xml:space="preserve">   Mukula Tree    </w:t>
      </w:r>
      <w:r>
        <w:t xml:space="preserve">   Lwalwa    </w:t>
      </w:r>
      <w:r>
        <w:t xml:space="preserve">   Lulua    </w:t>
      </w:r>
      <w:r>
        <w:t xml:space="preserve">   Kaolin    </w:t>
      </w:r>
      <w:r>
        <w:t xml:space="preserve">   Ligbi    </w:t>
      </w:r>
      <w:r>
        <w:t xml:space="preserve">   Beete    </w:t>
      </w:r>
      <w:r>
        <w:t xml:space="preserve">   kwele    </w:t>
      </w:r>
      <w:r>
        <w:t xml:space="preserve">   Goli    </w:t>
      </w:r>
      <w:r>
        <w:t xml:space="preserve">   Baule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African Masks</dc:title>
  <dcterms:created xsi:type="dcterms:W3CDTF">2021-10-11T20:05:54Z</dcterms:created>
  <dcterms:modified xsi:type="dcterms:W3CDTF">2021-10-11T20:05:54Z</dcterms:modified>
</cp:coreProperties>
</file>