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Tribes and territories conquered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Cahi-Imox    </w:t>
      </w:r>
      <w:r>
        <w:t xml:space="preserve">   Belejep-Qat    </w:t>
      </w:r>
      <w:r>
        <w:t xml:space="preserve">   Tecun Human    </w:t>
      </w:r>
      <w:r>
        <w:t xml:space="preserve">   Lacandones    </w:t>
      </w:r>
      <w:r>
        <w:t xml:space="preserve">   Huehuetenango    </w:t>
      </w:r>
      <w:r>
        <w:t xml:space="preserve">   Villa de Santiago    </w:t>
      </w:r>
      <w:r>
        <w:t xml:space="preserve">   Yucatán    </w:t>
      </w:r>
      <w:r>
        <w:t xml:space="preserve">   Spanish conquers    </w:t>
      </w:r>
      <w:r>
        <w:t xml:space="preserve">   Tenochtitlán    </w:t>
      </w:r>
      <w:r>
        <w:t xml:space="preserve">   Azumanché    </w:t>
      </w:r>
      <w:r>
        <w:t xml:space="preserve">   Quiches    </w:t>
      </w:r>
      <w:r>
        <w:t xml:space="preserve">   Cakchiqueles    </w:t>
      </w:r>
      <w:r>
        <w:t xml:space="preserve">   Iximché    </w:t>
      </w:r>
      <w:r>
        <w:t xml:space="preserve">   Pedro de Alvarado    </w:t>
      </w:r>
      <w:r>
        <w:t xml:space="preserve">   Hernan Cortez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Tribes and territories conquered</dc:title>
  <dcterms:created xsi:type="dcterms:W3CDTF">2021-10-11T20:06:18Z</dcterms:created>
  <dcterms:modified xsi:type="dcterms:W3CDTF">2021-10-11T20:06:18Z</dcterms:modified>
</cp:coreProperties>
</file>