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Tribulation Force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Amanda    </w:t>
      </w:r>
      <w:r>
        <w:t xml:space="preserve">   Bruce    </w:t>
      </w:r>
      <w:r>
        <w:t xml:space="preserve">   Buck    </w:t>
      </w:r>
      <w:r>
        <w:t xml:space="preserve">   Chloe    </w:t>
      </w:r>
      <w:r>
        <w:t xml:space="preserve">   Hattie    </w:t>
      </w:r>
      <w:r>
        <w:t xml:space="preserve">   Loretta    </w:t>
      </w:r>
      <w:r>
        <w:t xml:space="preserve">   Nicolae Carpathia    </w:t>
      </w:r>
      <w:r>
        <w:t xml:space="preserve">   Rayford    </w:t>
      </w:r>
      <w:r>
        <w:t xml:space="preserve">   Rosenweig    </w:t>
      </w:r>
      <w:r>
        <w:t xml:space="preserve">   Tsion Ben-Judah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Tribulation Force Characters </dc:title>
  <dcterms:created xsi:type="dcterms:W3CDTF">2021-10-11T20:05:47Z</dcterms:created>
  <dcterms:modified xsi:type="dcterms:W3CDTF">2021-10-11T20:05:47Z</dcterms:modified>
</cp:coreProperties>
</file>