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Tribune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Adam's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Absolutely marvellous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Passenger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USA carmaker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Minute 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Walkers'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Nasty, 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Stopped working, useless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eyewear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Social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Clerical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secure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Tribune Teaser</dc:title>
  <dcterms:created xsi:type="dcterms:W3CDTF">2021-10-11T20:05:45Z</dcterms:created>
  <dcterms:modified xsi:type="dcterms:W3CDTF">2021-10-11T20:05:45Z</dcterms:modified>
</cp:coreProperties>
</file>