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Tributary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Steep Slopes    </w:t>
      </w:r>
      <w:r>
        <w:t xml:space="preserve">   Confluence    </w:t>
      </w:r>
      <w:r>
        <w:t xml:space="preserve">   Deforestation    </w:t>
      </w:r>
      <w:r>
        <w:t xml:space="preserve">   Meander    </w:t>
      </w:r>
      <w:r>
        <w:t xml:space="preserve">   Flood plain    </w:t>
      </w:r>
      <w:r>
        <w:t xml:space="preserve">   Climate Change    </w:t>
      </w:r>
      <w:r>
        <w:t xml:space="preserve">   Drainage Basin    </w:t>
      </w:r>
      <w:r>
        <w:t xml:space="preserve">   Evaporation    </w:t>
      </w:r>
      <w:r>
        <w:t xml:space="preserve">   Rainfall    </w:t>
      </w:r>
      <w:r>
        <w:t xml:space="preserve">   Deposition    </w:t>
      </w:r>
      <w:r>
        <w:t xml:space="preserve">   Erosion    </w:t>
      </w:r>
      <w:r>
        <w:t xml:space="preserve">   Flood    </w:t>
      </w:r>
      <w:r>
        <w:t xml:space="preserve">   Tributary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Tributary search</dc:title>
  <dcterms:created xsi:type="dcterms:W3CDTF">2021-10-11T20:05:12Z</dcterms:created>
  <dcterms:modified xsi:type="dcterms:W3CDTF">2021-10-11T20:05:12Z</dcterms:modified>
</cp:coreProperties>
</file>