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Trichinella spiralis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diagnostic test is used for the antibodies of this worm?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Larvae migrate to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transforms larvae into nurse cells?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host affects the sylvatic and the domestic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best prevention method?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part of the body is an adult worm found in, also where larvae mature?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gender is bigger?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phylum is this worm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cases of this disease are?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gets this worm by ingesting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adults deposit larvae?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worm found?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Aside from EIA what is another common way of determining this worm is present?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Trichinella spiralis</dc:title>
  <dcterms:created xsi:type="dcterms:W3CDTF">2021-10-11T20:06:27Z</dcterms:created>
  <dcterms:modified xsi:type="dcterms:W3CDTF">2021-10-11T20:06:27Z</dcterms:modified>
</cp:coreProperties>
</file>