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subcutaneous tissue by staphlocci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Autoimmune disorder that causes affected hair follicles  to be mistakenly attacked by a person's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Alternating bands of gray &amp; pigmented hair throughout hairstrand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loss of body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Knotted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Brittle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 growth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Total loss of scalp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loss when terminal hair is miniaturized &amp; converted to vellus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hair loss after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Dandruff with scalp irritation, large flakes and itchy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dandruff when it grows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Itch mite that burrows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Beaded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Dry, sulfur yellow cup like crusts on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Dandruff with greasy or waxy scales mixed with sebum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Trichology</dc:title>
  <dcterms:created xsi:type="dcterms:W3CDTF">2021-10-11T20:06:18Z</dcterms:created>
  <dcterms:modified xsi:type="dcterms:W3CDTF">2021-10-11T20:06:18Z</dcterms:modified>
</cp:coreProperties>
</file>