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hairshaft    </w:t>
      </w:r>
      <w:r>
        <w:t xml:space="preserve">   root    </w:t>
      </w:r>
      <w:r>
        <w:t xml:space="preserve">   Texture    </w:t>
      </w:r>
      <w:r>
        <w:t xml:space="preserve">   lanugo    </w:t>
      </w:r>
      <w:r>
        <w:t xml:space="preserve">   terminal    </w:t>
      </w:r>
      <w:r>
        <w:t xml:space="preserve">   Vellus    </w:t>
      </w:r>
      <w:r>
        <w:t xml:space="preserve">   Sebaceousglands    </w:t>
      </w:r>
      <w:r>
        <w:t xml:space="preserve">   telogen    </w:t>
      </w:r>
      <w:r>
        <w:t xml:space="preserve">   catagen    </w:t>
      </w:r>
      <w:r>
        <w:t xml:space="preserve">   anagen    </w:t>
      </w:r>
      <w:r>
        <w:t xml:space="preserve">   cuticle    </w:t>
      </w:r>
      <w:r>
        <w:t xml:space="preserve">   cortex    </w:t>
      </w:r>
      <w:r>
        <w:t xml:space="preserve">   medulla    </w:t>
      </w:r>
      <w:r>
        <w:t xml:space="preserve">   hair    </w:t>
      </w:r>
      <w:r>
        <w:t xml:space="preserve">   Keratinisation    </w:t>
      </w:r>
      <w:r>
        <w:t xml:space="preserve">   keratin    </w:t>
      </w:r>
      <w:r>
        <w:t xml:space="preserve">   Trichology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Trichology</dc:title>
  <dcterms:created xsi:type="dcterms:W3CDTF">2021-10-11T20:06:48Z</dcterms:created>
  <dcterms:modified xsi:type="dcterms:W3CDTF">2021-10-11T20:06:48Z</dcterms:modified>
</cp:coreProperties>
</file>