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Trichology    </w:t>
      </w:r>
      <w:r>
        <w:t xml:space="preserve">   monilethrix    </w:t>
      </w:r>
      <w:r>
        <w:t xml:space="preserve">   hypertrichosis    </w:t>
      </w:r>
      <w:r>
        <w:t xml:space="preserve">   ringed hair    </w:t>
      </w:r>
      <w:r>
        <w:t xml:space="preserve">   canities    </w:t>
      </w:r>
      <w:r>
        <w:t xml:space="preserve">   nodules    </w:t>
      </w:r>
      <w:r>
        <w:t xml:space="preserve">   matting    </w:t>
      </w:r>
      <w:r>
        <w:t xml:space="preserve">   split ends    </w:t>
      </w:r>
      <w:r>
        <w:t xml:space="preserve">   porosity    </w:t>
      </w:r>
      <w:r>
        <w:t xml:space="preserve">   curly    </w:t>
      </w:r>
      <w:r>
        <w:t xml:space="preserve">   fine    </w:t>
      </w:r>
      <w:r>
        <w:t xml:space="preserve">   coarse    </w:t>
      </w:r>
      <w:r>
        <w:t xml:space="preserve">   density    </w:t>
      </w:r>
      <w:r>
        <w:t xml:space="preserve">   pigmentation    </w:t>
      </w:r>
      <w:r>
        <w:t xml:space="preserve">   eumelanin    </w:t>
      </w:r>
      <w:r>
        <w:t xml:space="preserve">   melanin    </w:t>
      </w:r>
      <w:r>
        <w:t xml:space="preserve">   elasticity    </w:t>
      </w:r>
      <w:r>
        <w:t xml:space="preserve">   environment    </w:t>
      </w:r>
      <w:r>
        <w:t xml:space="preserve">   heredity    </w:t>
      </w:r>
      <w:r>
        <w:t xml:space="preserve">   telogen    </w:t>
      </w:r>
      <w:r>
        <w:t xml:space="preserve">   catagen    </w:t>
      </w:r>
      <w:r>
        <w:t xml:space="preserve">   anagen    </w:t>
      </w:r>
      <w:r>
        <w:t xml:space="preserve">   protein    </w:t>
      </w:r>
      <w:r>
        <w:t xml:space="preserve">   keratinization    </w:t>
      </w:r>
      <w:r>
        <w:t xml:space="preserve">   arrector pili    </w:t>
      </w:r>
      <w:r>
        <w:t xml:space="preserve">   sebaceous    </w:t>
      </w:r>
      <w:r>
        <w:t xml:space="preserve">   papilla    </w:t>
      </w:r>
      <w:r>
        <w:t xml:space="preserve">   germinal matrix    </w:t>
      </w:r>
      <w:r>
        <w:t xml:space="preserve">   cuticle    </w:t>
      </w:r>
      <w:r>
        <w:t xml:space="preserve">   cortex    </w:t>
      </w:r>
      <w:r>
        <w:t xml:space="preserve">   medulla    </w:t>
      </w:r>
      <w:r>
        <w:t xml:space="preserve">   hair fiber    </w:t>
      </w:r>
      <w:r>
        <w:t xml:space="preserve">   hair root    </w:t>
      </w:r>
      <w:r>
        <w:t xml:space="preserve">   elliptical    </w:t>
      </w:r>
      <w:r>
        <w:t xml:space="preserve">   oval    </w:t>
      </w:r>
      <w:r>
        <w:t xml:space="preserve">   round    </w:t>
      </w:r>
      <w:r>
        <w:t xml:space="preserve">   follicle    </w:t>
      </w:r>
      <w:r>
        <w:t xml:space="preserve">   hair bulb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Trichology</dc:title>
  <dcterms:created xsi:type="dcterms:W3CDTF">2021-10-11T20:05:38Z</dcterms:created>
  <dcterms:modified xsi:type="dcterms:W3CDTF">2021-10-11T20:05:38Z</dcterms:modified>
</cp:coreProperties>
</file>