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Trichology</w:t>
      </w:r>
    </w:p>
    <w:p>
      <w:pPr>
        <w:pStyle w:val="Questions"/>
      </w:pPr>
      <w:r>
        <w:t xml:space="preserve">1. AGNTEAC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MNILEAPONHE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TILUECC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IHAR FIBER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AGNENA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AILLPAP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GNORRWIM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NGETEOL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HRIA BULB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OPTISYOR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EOESSAUBC ANSLDG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LYESAIITTC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INGMLREA MIRTAX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DICA MLNEAT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IHRA FLOLELIC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FFUNARDD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OCETRX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RMSUTPAOPT CAELPOIA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HARI TROO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UBESM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SAIMBLAN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AIRH ATFSH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PCIAEALO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CRORRATE PLIIL SULCEM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25. LMUDALE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TXEUETR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NIEKTRA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AISSCEB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EMLOAMEOSSN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NALIEMN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NMLEUINAE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YTIDNES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Trichology</dc:title>
  <dcterms:created xsi:type="dcterms:W3CDTF">2021-10-11T20:06:04Z</dcterms:created>
  <dcterms:modified xsi:type="dcterms:W3CDTF">2021-10-11T20:06:04Z</dcterms:modified>
</cp:coreProperties>
</file>