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porosity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  <w:r>
        <w:t xml:space="preserve">   texture    </w:t>
      </w:r>
      <w:r>
        <w:t xml:space="preserve">   disulfide bonds    </w:t>
      </w:r>
      <w:r>
        <w:t xml:space="preserve">   epidermis    </w:t>
      </w:r>
      <w:r>
        <w:t xml:space="preserve">   hair bulb    </w:t>
      </w:r>
      <w:r>
        <w:t xml:space="preserve">   coarse hair    </w:t>
      </w:r>
      <w:r>
        <w:t xml:space="preserve">   dermal papilla    </w:t>
      </w:r>
      <w:r>
        <w:t xml:space="preserve">   tinea    </w:t>
      </w:r>
      <w:r>
        <w:t xml:space="preserve">   elasticity    </w:t>
      </w:r>
      <w:r>
        <w:t xml:space="preserve">   malassezia    </w:t>
      </w:r>
      <w:r>
        <w:t xml:space="preserve">   hypertrichosis    </w:t>
      </w:r>
      <w:r>
        <w:t xml:space="preserve">   cuticle    </w:t>
      </w:r>
      <w:r>
        <w:t xml:space="preserve">   hydrogen bonds    </w:t>
      </w:r>
      <w:r>
        <w:t xml:space="preserve">   keratinized protein    </w:t>
      </w:r>
      <w:r>
        <w:t xml:space="preserve">   polypeptide chain    </w:t>
      </w:r>
      <w:r>
        <w:t xml:space="preserve">   cortex    </w:t>
      </w:r>
      <w:r>
        <w:t xml:space="preserve">   Eumelanin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2021-10-11T20:06:06Z</dcterms:created>
  <dcterms:modified xsi:type="dcterms:W3CDTF">2021-10-11T20:06:06Z</dcterms:modified>
</cp:coreProperties>
</file>