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Trichomoniasis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Trichomoniasis can be sexual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can be ________ during urination?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disease can cause painful 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males have a watery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Trichomoniasis can cause ________ and urethal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show no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best way to prevent trichomoniasis?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Trichomoniasis is transmitted by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cure Trichomoniasis?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Trichomoniasis is caused by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can have a _______ discharge?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partners should avoid sex until they are both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symptoms for females is pain in the _____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can be itching of the _____________________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genders show symptoms?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Trichomoniasis </dc:title>
  <dcterms:created xsi:type="dcterms:W3CDTF">2021-10-11T20:05:36Z</dcterms:created>
  <dcterms:modified xsi:type="dcterms:W3CDTF">2021-10-11T20:05:36Z</dcterms:modified>
</cp:coreProperties>
</file>