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Trichomoniasis and 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VAGINA    </w:t>
      </w:r>
      <w:r>
        <w:t xml:space="preserve">   TREATMENT    </w:t>
      </w:r>
      <w:r>
        <w:t xml:space="preserve">   SEX    </w:t>
      </w:r>
      <w:r>
        <w:t xml:space="preserve">   MEDICATION    </w:t>
      </w:r>
      <w:r>
        <w:t xml:space="preserve">   CONTRACTION    </w:t>
      </w:r>
      <w:r>
        <w:t xml:space="preserve">   CHLAMYDIA    </w:t>
      </w:r>
      <w:r>
        <w:t xml:space="preserve">   UN-PROTECTED    </w:t>
      </w:r>
      <w:r>
        <w:t xml:space="preserve">   SYMPTOMS    </w:t>
      </w:r>
      <w:r>
        <w:t xml:space="preserve">   PENIS    </w:t>
      </w:r>
      <w:r>
        <w:t xml:space="preserve">    INFECTION    </w:t>
      </w:r>
      <w:r>
        <w:t xml:space="preserve">   CONTACT    </w:t>
      </w:r>
      <w:r>
        <w:t xml:space="preserve">   BACTERIA    </w:t>
      </w:r>
      <w:r>
        <w:t xml:space="preserve">   TRICHOMONIASIS     </w:t>
      </w:r>
      <w:r>
        <w:t xml:space="preserve">   SEXUAL     </w:t>
      </w:r>
      <w:r>
        <w:t xml:space="preserve">   PARASITE    </w:t>
      </w:r>
      <w:r>
        <w:t xml:space="preserve">   HYGIENE    </w:t>
      </w:r>
      <w:r>
        <w:t xml:space="preserve">   CONDOM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Trichomoniasis and Chlamydia</dc:title>
  <dcterms:created xsi:type="dcterms:W3CDTF">2021-10-11T20:05:15Z</dcterms:created>
  <dcterms:modified xsi:type="dcterms:W3CDTF">2021-10-11T20:05:15Z</dcterms:modified>
</cp:coreProperties>
</file>