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explodes    </w:t>
      </w:r>
      <w:r>
        <w:t xml:space="preserve">   statement    </w:t>
      </w:r>
      <w:r>
        <w:t xml:space="preserve">   homeless    </w:t>
      </w:r>
      <w:r>
        <w:t xml:space="preserve">   June    </w:t>
      </w:r>
      <w:r>
        <w:t xml:space="preserve">   scrape    </w:t>
      </w:r>
      <w:r>
        <w:t xml:space="preserve">   smile    </w:t>
      </w:r>
      <w:r>
        <w:t xml:space="preserve">   together    </w:t>
      </w:r>
      <w:r>
        <w:t xml:space="preserve">   place    </w:t>
      </w:r>
      <w:r>
        <w:t xml:space="preserve">   right    </w:t>
      </w:r>
      <w:r>
        <w:t xml:space="preserve">   move    </w:t>
      </w:r>
      <w:r>
        <w:t xml:space="preserve">   house    </w:t>
      </w:r>
      <w:r>
        <w:t xml:space="preserve">   only    </w:t>
      </w:r>
      <w:r>
        <w:t xml:space="preserve">   live    </w:t>
      </w:r>
      <w:r>
        <w:t xml:space="preserve">   active    </w:t>
      </w:r>
      <w:r>
        <w:t xml:space="preserve">   captive    </w:t>
      </w:r>
      <w:r>
        <w:t xml:space="preserve">   olives    </w:t>
      </w:r>
      <w:r>
        <w:t xml:space="preserve">   olive    </w:t>
      </w:r>
      <w:r>
        <w:t xml:space="preserve">   give    </w:t>
      </w:r>
      <w:r>
        <w:t xml:space="preserve">   include    </w:t>
      </w:r>
      <w:r>
        <w:t xml:space="preserve">   confuse    </w:t>
      </w:r>
      <w:r>
        <w:t xml:space="preserve">   reptile    </w:t>
      </w:r>
      <w:r>
        <w:t xml:space="preserve">   caveman    </w:t>
      </w:r>
      <w:r>
        <w:t xml:space="preserve">   baseball    </w:t>
      </w:r>
      <w:r>
        <w:t xml:space="preserve">   lifetime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</dc:title>
  <dcterms:created xsi:type="dcterms:W3CDTF">2021-10-12T20:58:31Z</dcterms:created>
  <dcterms:modified xsi:type="dcterms:W3CDTF">2021-10-12T20:58:31Z</dcterms:modified>
</cp:coreProperties>
</file>