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FOR    </w:t>
      </w:r>
      <w:r>
        <w:t xml:space="preserve">   OR    </w:t>
      </w:r>
      <w:r>
        <w:t xml:space="preserve">   OF    </w:t>
      </w:r>
      <w:r>
        <w:t xml:space="preserve">   YOUR    </w:t>
      </w:r>
      <w:r>
        <w:t xml:space="preserve">   YOU    </w:t>
      </w:r>
      <w:r>
        <w:t xml:space="preserve">   ME    </w:t>
      </w:r>
      <w:r>
        <w:t xml:space="preserve">   BE    </w:t>
      </w:r>
      <w:r>
        <w:t xml:space="preserve">   SHE    </w:t>
      </w:r>
      <w:r>
        <w:t xml:space="preserve">   HE    </w:t>
      </w:r>
      <w:r>
        <w:t xml:space="preserve">   WE    </w:t>
      </w:r>
      <w:r>
        <w:t xml:space="preserve">   OUR    </w:t>
      </w:r>
      <w:r>
        <w:t xml:space="preserve">   ABOUT    </w:t>
      </w:r>
      <w:r>
        <w:t xml:space="preserve">   OUT    </w:t>
      </w:r>
      <w:r>
        <w:t xml:space="preserve">   WAS    </w:t>
      </w:r>
      <w:r>
        <w:t xml:space="preserve">   ONE    </w:t>
      </w:r>
      <w:r>
        <w:t xml:space="preserve">   HAS    </w:t>
      </w:r>
      <w:r>
        <w:t xml:space="preserve">   AS    </w:t>
      </w:r>
      <w:r>
        <w:t xml:space="preserve">   A    </w:t>
      </w:r>
      <w:r>
        <w:t xml:space="preserve">   DOES    </w:t>
      </w:r>
      <w:r>
        <w:t xml:space="preserve">   DO    </w:t>
      </w:r>
      <w:r>
        <w:t xml:space="preserve">   HIS    </w:t>
      </w:r>
      <w:r>
        <w:t xml:space="preserve">   IS    </w:t>
      </w:r>
      <w:r>
        <w:t xml:space="preserve">  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 Words</dc:title>
  <dcterms:created xsi:type="dcterms:W3CDTF">2021-10-12T20:57:46Z</dcterms:created>
  <dcterms:modified xsi:type="dcterms:W3CDTF">2021-10-12T20:57:46Z</dcterms:modified>
</cp:coreProperties>
</file>