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nothing    </w:t>
      </w:r>
      <w:r>
        <w:t xml:space="preserve">   other    </w:t>
      </w:r>
      <w:r>
        <w:t xml:space="preserve">   another    </w:t>
      </w:r>
      <w:r>
        <w:t xml:space="preserve">   about    </w:t>
      </w:r>
      <w:r>
        <w:t xml:space="preserve">   down    </w:t>
      </w:r>
      <w:r>
        <w:t xml:space="preserve">   friend    </w:t>
      </w:r>
      <w:r>
        <w:t xml:space="preserve">   each    </w:t>
      </w:r>
      <w:r>
        <w:t xml:space="preserve">   between    </w:t>
      </w:r>
      <w:r>
        <w:t xml:space="preserve">   say    </w:t>
      </w:r>
      <w:r>
        <w:t xml:space="preserve">   number    </w:t>
      </w:r>
      <w:r>
        <w:t xml:space="preserve">   should    </w:t>
      </w:r>
      <w:r>
        <w:t xml:space="preserve">   could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were    </w:t>
      </w:r>
      <w:r>
        <w:t xml:space="preserve">   does    </w:t>
      </w:r>
      <w:r>
        <w:t xml:space="preserve">   have    </w:t>
      </w:r>
      <w:r>
        <w:t xml:space="preserve">   from    </w:t>
      </w:r>
      <w:r>
        <w:t xml:space="preserve">   said    </w:t>
      </w:r>
      <w:r>
        <w:t xml:space="preserve">   one    </w:t>
      </w:r>
      <w:r>
        <w:t xml:space="preserve">   was    </w:t>
      </w:r>
      <w:r>
        <w:t xml:space="preserve">   they    </w:t>
      </w:r>
      <w:r>
        <w:t xml:space="preserve">   your    </w:t>
      </w:r>
      <w:r>
        <w:t xml:space="preserve">   me    </w:t>
      </w:r>
      <w:r>
        <w:t xml:space="preserve">   into    </w:t>
      </w:r>
      <w:r>
        <w:t xml:space="preserve">   has    </w:t>
      </w:r>
      <w:r>
        <w:t xml:space="preserve">   of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2021-10-11T20:05:04Z</dcterms:created>
  <dcterms:modified xsi:type="dcterms:W3CDTF">2021-10-11T20:05:04Z</dcterms:modified>
</cp:coreProperties>
</file>