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have    </w:t>
      </w:r>
      <w:r>
        <w:t xml:space="preserve">   for    </w:t>
      </w:r>
      <w:r>
        <w:t xml:space="preserve">   your    </w:t>
      </w:r>
      <w:r>
        <w:t xml:space="preserve">   one    </w:t>
      </w:r>
      <w:r>
        <w:t xml:space="preserve">   said    </w:t>
      </w:r>
      <w:r>
        <w:t xml:space="preserve">   from    </w:t>
      </w:r>
      <w:r>
        <w:t xml:space="preserve">   does    </w:t>
      </w:r>
      <w:r>
        <w:t xml:space="preserve">   are    </w:t>
      </w:r>
      <w:r>
        <w:t xml:space="preserve">   here    </w:t>
      </w:r>
      <w:r>
        <w:t xml:space="preserve">   there    </w:t>
      </w:r>
      <w:r>
        <w:t xml:space="preserve">   who    </w:t>
      </w:r>
      <w:r>
        <w:t xml:space="preserve">   when    </w:t>
      </w:r>
      <w:r>
        <w:t xml:space="preserve">   what    </w:t>
      </w:r>
      <w:r>
        <w:t xml:space="preserve">   where    </w:t>
      </w:r>
      <w:r>
        <w:t xml:space="preserve">   were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2021-10-12T20:57:49Z</dcterms:created>
  <dcterms:modified xsi:type="dcterms:W3CDTF">2021-10-12T20:57:49Z</dcterms:modified>
</cp:coreProperties>
</file>