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talk    </w:t>
      </w:r>
      <w:r>
        <w:t xml:space="preserve">   shall    </w:t>
      </w:r>
      <w:r>
        <w:t xml:space="preserve">   where    </w:t>
      </w:r>
      <w:r>
        <w:t xml:space="preserve">   does    </w:t>
      </w:r>
      <w:r>
        <w:t xml:space="preserve">   from    </w:t>
      </w:r>
      <w:r>
        <w:t xml:space="preserve">   used    </w:t>
      </w:r>
      <w:r>
        <w:t xml:space="preserve">   sure    </w:t>
      </w:r>
      <w:r>
        <w:t xml:space="preserve">   your    </w:t>
      </w:r>
      <w:r>
        <w:t xml:space="preserve">   again    </w:t>
      </w:r>
      <w:r>
        <w:t xml:space="preserve">   animal    </w:t>
      </w:r>
      <w:r>
        <w:t xml:space="preserve">   goes    </w:t>
      </w:r>
      <w:r>
        <w:t xml:space="preserve">   full    </w:t>
      </w:r>
      <w:r>
        <w:t xml:space="preserve">   pull    </w:t>
      </w:r>
      <w:r>
        <w:t xml:space="preserve">   their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 2</dc:title>
  <dcterms:created xsi:type="dcterms:W3CDTF">2021-10-11T20:05:38Z</dcterms:created>
  <dcterms:modified xsi:type="dcterms:W3CDTF">2021-10-11T20:05:38Z</dcterms:modified>
</cp:coreProperties>
</file>